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书名：我的大学我的梦  当代莘莘学子打开成功之门的密码</w:t>
      </w:r>
    </w:p>
    <w:p>
      <w:r>
        <w:t>作者：吕明著</w:t>
      </w:r>
    </w:p>
    <w:p>
      <w:r>
        <w:t>出版社：西安：太白文艺出版社</w:t>
      </w:r>
    </w:p>
    <w:p>
      <w:r>
        <w:t>出版日期：2007.04</w:t>
      </w:r>
    </w:p>
    <w:p>
      <w:r>
        <w:t>总页数：235</w:t>
      </w:r>
    </w:p>
    <w:p>
      <w:r>
        <w:t>更多请访问教客网: www.jiaokey.com</w:t>
      </w:r>
    </w:p>
    <w:p>
      <w:r>
        <w:t>我的大学我的梦  当代莘莘学子打开成功之门的密码 评论地址：https://www.jiaokey.com/book/detail/11894880.html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