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短线兵法  股市波段操作与短线投资大全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短线兵法  股市波段操作与短线投资大全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本书出售、求购地址：https://www.jiaokey.com/book/detail/11894877.html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