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营销标杆  中国家电企业价值营销案例</w:t>
      </w:r>
    </w:p>
    <w:p>
      <w:r>
        <w:rPr>
          <w:rFonts w:ascii="宋体" w:hAnsi="宋体" w:eastAsia="宋体"/>
          <w:sz w:val="24"/>
        </w:rPr>
        <w:t>博锋，池小红编著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营销标杆  中国家电企业价值营销案例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博锋，池小红编著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本书出售、求购地址：https://www.jiaokey.com/book/detail/11894856.html</w:t>
      </w:r>
    </w:p>
    <w:p>
      <w:r>
        <w:t>更多相关图书推荐：https://www.jiaokey.com</w:t>
      </w:r>
    </w:p>
    <w:p>
      <w:r>
        <w:t>博锋，池小红编著 其他作品：https://www.jiaokey.com/tag/博锋，池小红编著.html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关键词搜索：https://www.jiaokey.com/tag/营销标杆  中国家电企业价值营销案例.html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