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书名：社会化背景下高校后勤管理概论</w:t>
      </w:r>
    </w:p>
    <w:p>
      <w:r>
        <w:t>作者：李航舟编著</w:t>
      </w:r>
    </w:p>
    <w:p>
      <w:r>
        <w:t>出版社：济南：山东人民出版社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社会化背景下高校后勤管理概论 评论地址：https://www.jiaokey.com/book/detail/11894839.html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