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书名：新社会阶层的政治参与</w:t>
      </w:r>
    </w:p>
    <w:p>
      <w:r>
        <w:t>作者：江苏省委统战部主编</w:t>
      </w:r>
    </w:p>
    <w:p>
      <w:r>
        <w:t>出版社：北京：华文出版社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新社会阶层的政治参与 评论地址：https://www.jiaokey.com/book/detail/11894828.html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