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马克思主义中国化的最新重大成果：十六大以来党中央治国理政一系列重大战略思想概述</w:t>
      </w:r>
    </w:p>
    <w:p>
      <w:r>
        <w:rPr>
          <w:rFonts w:ascii="宋体" w:hAnsi="宋体" w:eastAsia="宋体"/>
          <w:sz w:val="24"/>
        </w:rPr>
        <w:t>刘相，孙矩主编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马克思主义中国化的最新重大成果：十六大以来党中央治国理政一系列重大战略思想概述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刘相，孙矩主编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中国共产党-战略思想-研究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本书出售、求购地址：https://www.jiaokey.com/book/detail/11894824.html</w:t>
      </w:r>
    </w:p>
    <w:p>
      <w:r>
        <w:t>更多相关图书推荐：https://www.jiaokey.com</w:t>
      </w:r>
    </w:p>
    <w:p>
      <w:r>
        <w:t>刘相，孙矩主编 其他作品：https://www.jiaokey.com/tag/刘相，孙矩主编.html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关键词搜索：https://www.jiaokey.com/tag/中国共产党-战略思想-研究.html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