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供应链企业间信任研究  价值、评判与建立</w:t>
      </w:r>
    </w:p>
    <w:p>
      <w:r>
        <w:rPr>
          <w:rFonts w:ascii="宋体" w:hAnsi="宋体" w:eastAsia="宋体"/>
          <w:sz w:val="24"/>
        </w:rPr>
        <w:t>林英晖著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供应链企业间信任研究  价值、评判与建立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本书出售、求购地址：https://www.jiaokey.com/book/detail/11894805.html</w:t>
      </w:r>
    </w:p>
    <w:p>
      <w:r>
        <w:t>更多相关图书推荐：https://www.jiaokey.com</w:t>
      </w:r>
    </w:p>
    <w:p>
      <w:r>
        <w:t>林英晖著 其他作品：https://www.jiaokey.com/tag/林英晖著.html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关键词搜索：https://www.jiaokey.com/tag/企业管理：供销管理-研究.html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