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寂寞之舞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寂寞之舞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本书出售、求购地址：https://www.jiaokey.com/book/detail/11894780.html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寂寞之舞.html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