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阎连科文集  最后一名女知青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阎连科文集  最后一名女知青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本书出售、求购地址：https://www.jiaokey.com/book/detail/11894778.html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关键词搜索：https://www.jiaokey.com/tag/阎连科文集  最后一名女知青.html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