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艺妓芙蓉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艺妓芙蓉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本书出售、求购地址：https://www.jiaokey.com/book/detail/11894777.html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关键词搜索：https://www.jiaokey.com/tag/阎连科文集  艺妓芙蓉.html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