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坚硬如水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坚硬如水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本书出售、求购地址：https://www.jiaokey.com/book/detail/11894775.html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关键词搜索：https://www.jiaokey.com/tag/阎连科文集  坚硬如水.html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