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阎连科文集  生死晶黄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阎连科文集  生死晶黄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本书出售、求购地址：https://www.jiaokey.com/book/detail/11894773.html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关键词搜索：https://www.jiaokey.com/tag/阎连科文集  生死晶黄.html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