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黑猪毛  白猪毛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黑猪毛  白猪毛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黑猪毛  白猪毛.html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