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56个非同寻常的寿险故事</w:t>
      </w:r>
    </w:p>
    <w:p>
      <w:r>
        <w:t>作者：王嘉伦主编</w:t>
      </w:r>
    </w:p>
    <w:p>
      <w:r>
        <w:t>出版社：广州：中山大学出版社</w:t>
      </w:r>
    </w:p>
    <w:p>
      <w:r>
        <w:t>出版日期：2007.11</w:t>
      </w:r>
    </w:p>
    <w:p>
      <w:r>
        <w:t>总页数：200</w:t>
      </w:r>
    </w:p>
    <w:p>
      <w:r>
        <w:t>更多请访问教客网: www.jiaokey.com</w:t>
      </w:r>
    </w:p>
    <w:p>
      <w:r>
        <w:t>脚印  56个非同寻常的寿险故事 评论地址：https://www.jiaokey.com/book/detail/11894753.html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