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谈话显信心  增强影响力的沟通技巧</w:t>
      </w:r>
    </w:p>
    <w:p>
      <w:r>
        <w:rPr>
          <w:rFonts w:ascii="宋体" w:hAnsi="宋体" w:eastAsia="宋体"/>
          <w:sz w:val="24"/>
        </w:rPr>
        <w:t>（美）布莱德·德哈文著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谈话显信心  增强影响力的沟通技巧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（美）布莱德·德哈文著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本书出售、求购地址：https://www.jiaokey.com/book/detail/11894749.html</w:t>
      </w:r>
    </w:p>
    <w:p>
      <w:r>
        <w:t>更多相关图书推荐：https://www.jiaokey.com</w:t>
      </w:r>
    </w:p>
    <w:p>
      <w:r>
        <w:t>（美）布莱德·德哈文著 其他作品：https://www.jiaokey.com/tag/（美）布莱德·德哈文著.html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关键词搜索：https://www.jiaokey.com/tag/谈话显信心  增强影响力的沟通技巧.html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