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书名：民革中央领导同志论自身建设  下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出版日期：2007.12</w:t>
      </w:r>
    </w:p>
    <w:p>
      <w:r>
        <w:t>总页数：698</w:t>
      </w:r>
    </w:p>
    <w:p>
      <w:r>
        <w:t>更多请访问教客网: www.jiaokey.com</w:t>
      </w:r>
    </w:p>
    <w:p>
      <w:r>
        <w:t>民革中央领导同志论自身建设  下 评论地址：https://www.jiaokey.com/book/detail/11894716.html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