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儿童青少年临床访谈技术  从评估到干预</w:t>
      </w:r>
    </w:p>
    <w:p>
      <w:r>
        <w:rPr>
          <w:rFonts w:ascii="宋体" w:hAnsi="宋体" w:eastAsia="宋体"/>
          <w:sz w:val="24"/>
        </w:rPr>
        <w:t>（美）麦克马克（StephanieH.McConaughy）著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儿童青少年临床访谈技术  从评估到干预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（美）麦克马克（StephanieH.McConaughy）著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本书出售、求购地址：https://www.jiaokey.com/book/detail/11894714.html</w:t>
      </w:r>
    </w:p>
    <w:p>
      <w:r>
        <w:t>更多相关图书推荐：https://www.jiaokey.com</w:t>
      </w:r>
    </w:p>
    <w:p>
      <w:r>
        <w:t>（美）麦克马克（StephanieH.McConaughy）著 其他作品：https://www.jiaokey.com/tag/（美）麦克马克（StephanieH.McConaughy）著.html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关键词搜索：https://www.jiaokey.com/tag/儿童青少年临床访谈技术  从评估到干预.html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