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中国新股民实战操作大全  中国新股民成功获利必备书  最新版</w:t>
      </w:r>
    </w:p>
    <w:p>
      <w:r>
        <w:rPr>
          <w:rFonts w:ascii="宋体" w:hAnsi="宋体" w:eastAsia="宋体"/>
          <w:sz w:val="24"/>
        </w:rPr>
        <w:t>新浪财经编著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中国新股民实战操作大全  中国新股民成功获利必备书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新浪财经编著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本书出售、求购地址：https://www.jiaokey.com/book/detail/11894712.html</w:t>
      </w:r>
    </w:p>
    <w:p>
      <w:r>
        <w:t>更多相关图书推荐：https://www.jiaokey.com</w:t>
      </w:r>
    </w:p>
    <w:p>
      <w:r>
        <w:t>新浪财经编著 其他作品：https://www.jiaokey.com/tag/新浪财经编著.html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关键词搜索：https://www.jiaokey.com/tag/股票-证券交易-基本知识-中国.html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