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书名：第12届三省一市环渤海浅  滩  海油气勘探开发技术论文集</w:t>
      </w:r>
    </w:p>
    <w:p>
      <w:r>
        <w:t>作者:杨池银主编</w:t>
      </w:r>
    </w:p>
    <w:p>
      <w:r>
        <w:t>出版社:北京：石油工业出版社</w:t>
      </w:r>
    </w:p>
    <w:p>
      <w:r>
        <w:t>出版日期：2007.08</w:t>
      </w:r>
    </w:p>
    <w:p>
      <w:r>
        <w:t>总页数：795</w:t>
      </w:r>
    </w:p>
    <w:p>
      <w:r>
        <w:t>更多请访问教客网:www.jiaokey.com</w:t>
      </w:r>
    </w:p>
    <w:p>
      <w:r>
        <w:t>第12届三省一市环渤海浅  滩  海油气勘探开发技术论文集评论地址：https://www.jiaokey.com/book/detail/11894711.html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