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迈向女性主义的国家理论</w:t>
      </w:r>
    </w:p>
    <w:p>
      <w:r>
        <w:rPr>
          <w:rFonts w:ascii="宋体" w:hAnsi="宋体" w:eastAsia="宋体"/>
          <w:sz w:val="24"/>
        </w:rPr>
        <w:t>（美）凯瑟琳·A·麦金农（Catharine A.MacKinnon）著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迈向女性主义的国家理论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（美）凯瑟琳·A·麦金农（Catharine A.MacKinnon）著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本书出售、求购地址：https://www.jiaokey.com/book/detail/11894673.html</w:t>
      </w:r>
    </w:p>
    <w:p>
      <w:r>
        <w:t>更多相关图书推荐：https://www.jiaokey.com</w:t>
      </w:r>
    </w:p>
    <w:p>
      <w:r>
        <w:t>（美）凯瑟琳·A·麦金农（Catharine A.MacKinnon）著 其他作品：https://www.jiaokey.com/tag/（美）凯瑟琳·A·麦金农（Catharine A.MacKinnon）著.html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关键词搜索：https://www.jiaokey.com/tag/迈向女性主义的国家理论.html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