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赚到10000点  股市赢家老宋的六堂课</w:t>
      </w:r>
    </w:p>
    <w:p>
      <w:r>
        <w:rPr>
          <w:rFonts w:ascii="宋体" w:hAnsi="宋体" w:eastAsia="宋体"/>
          <w:sz w:val="24"/>
        </w:rPr>
        <w:t>宋承东著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赚到10000点  股市赢家老宋的六堂课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宋承东著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本书出售、求购地址：https://www.jiaokey.com/book/detail/11894667.html</w:t>
      </w:r>
    </w:p>
    <w:p>
      <w:r>
        <w:t>更多相关图书推荐：https://www.jiaokey.com</w:t>
      </w:r>
    </w:p>
    <w:p>
      <w:r>
        <w:t>宋承东著 其他作品：https://www.jiaokey.com/tag/宋承东著.html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关键词搜索：https://www.jiaokey.com/tag/赚到10000点  股市赢家老宋的六堂课.html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