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法理学·法制史  法律版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法理学·法制史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本书出售、求购地址：https://www.jiaokey.com/book/detail/11894631.html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关键词搜索：https://www.jiaokey.com/tag/法理学·法制史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