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书名：地质调查项目经费核算实务</w:t>
      </w:r>
    </w:p>
    <w:p>
      <w:r>
        <w:t>作者：胡思敏主编</w:t>
      </w:r>
    </w:p>
    <w:p>
      <w:r>
        <w:t>出版社：北京：中国大地出版社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地质调查项目经费核算实务 评论地址：https://www.jiaokey.com/book/detail/11894587.html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