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和平·发展·合作  为什么要推动建设和谐世界</w:t>
      </w:r>
    </w:p>
    <w:p>
      <w:r>
        <w:rPr>
          <w:rFonts w:ascii="宋体" w:hAnsi="宋体" w:eastAsia="宋体"/>
          <w:sz w:val="24"/>
        </w:rPr>
        <w:t>秦治来著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和平·发展·合作  为什么要推动建设和谐世界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秦治来著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本书出售、求购地址：https://www.jiaokey.com/book/detail/11894573.html</w:t>
      </w:r>
    </w:p>
    <w:p>
      <w:r>
        <w:t>更多相关图书推荐：https://www.jiaokey.com</w:t>
      </w:r>
    </w:p>
    <w:p>
      <w:r>
        <w:t>秦治来著 其他作品：https://www.jiaokey.com/tag/秦治来著.html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关键词搜索：https://www.jiaokey.com/tag/和平·发展·合作  为什么要推动建设和谐世界.html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