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书名：因为艰难所以成功  名人的成功与失败</w:t>
      </w:r>
    </w:p>
    <w:p>
      <w:r>
        <w:t>作者：包刚升，万兴明主编；《青年文摘·人物版》编辑部编辑</w:t>
      </w:r>
    </w:p>
    <w:p>
      <w:r>
        <w:t>出版社：北京：中国青年出版社</w:t>
      </w:r>
    </w:p>
    <w:p>
      <w:r>
        <w:t>出版日期：2005.08</w:t>
      </w:r>
    </w:p>
    <w:p>
      <w:r>
        <w:t>总页数：249</w:t>
      </w:r>
    </w:p>
    <w:p>
      <w:r>
        <w:t>更多请访问教客网: www.jiaokey.com</w:t>
      </w:r>
    </w:p>
    <w:p>
      <w:r>
        <w:t>因为艰难所以成功  名人的成功与失败 评论地址：https://www.jiaokey.com/book/detail/11894550.html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