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精英团队</w:t>
      </w:r>
    </w:p>
    <w:p>
      <w:r>
        <w:rPr>
          <w:rFonts w:ascii="宋体" w:hAnsi="宋体" w:eastAsia="宋体"/>
          <w:sz w:val="24"/>
        </w:rPr>
        <w:t>（英）安迪·博因顿，比尔·费希尔著;杨颖译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945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精英团队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（英）安迪·博因顿，比尔·费希尔著;杨颖译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企业经济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本书出售、求购地址：https://www.jiaokey.com/book/detail/11894542.html</w:t>
      </w:r>
    </w:p>
    <w:p>
      <w:r>
        <w:t>更多相关图书推荐：https://www.jiaokey.com</w:t>
      </w:r>
    </w:p>
    <w:p>
      <w:r>
        <w:t>（英）安迪·博因顿，比尔·费希尔著;杨颖译 其他作品：https://www.jiaokey.com/tag/（英）安迪·博因顿，比尔·费希尔著;杨颖译.html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关键词搜索：https://www.jiaokey.com/tag/企业经济.html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