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书名：领导沟通技巧  核心人物的制胜锦囊</w:t>
      </w:r>
    </w:p>
    <w:p>
      <w:r>
        <w:t>作者：郑金洲，任真，何小蕾编著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总页数：216</w:t>
      </w:r>
    </w:p>
    <w:p>
      <w:r>
        <w:t>更多请访问教客网: www.jiaokey.com</w:t>
      </w:r>
    </w:p>
    <w:p>
      <w:r>
        <w:t>领导沟通技巧  核心人物的制胜锦囊 评论地址：https://www.jiaokey.com/book/detail/11894429.html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