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读史的侧翼：打捞历史的碎片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读史的侧翼：打捞历史的碎片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本书出售、求购地址：https://www.jiaokey.com/book/detail/11894428.html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关键词搜索：https://www.jiaokey.com/tag/读史的侧翼：打捞历史的碎片.html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