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洪宪帝制：袁氏帝梦破灭记  公元1915-1916年</w:t>
      </w:r>
    </w:p>
    <w:p>
      <w:r>
        <w:rPr>
          <w:rFonts w:ascii="宋体" w:hAnsi="宋体" w:eastAsia="宋体"/>
          <w:sz w:val="24"/>
        </w:rPr>
        <w:t>张华腾著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洪宪帝制：袁氏帝梦破灭记  公元1915-1916年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本书出售、求购地址：https://www.jiaokey.com/book/detail/11894426.html</w:t>
      </w:r>
    </w:p>
    <w:p>
      <w:r>
        <w:t>更多相关图书推荐：https://www.jiaokey.com</w:t>
      </w:r>
    </w:p>
    <w:p>
      <w:r>
        <w:t>张华腾著 其他作品：https://www.jiaokey.com/tag/张华腾著.html</w:t>
      </w:r>
    </w:p>
    <w:p>
      <w:r>
        <w:t>中华书局 出版图书：https://www.jiaokey.com/tag/中华书局.html</w:t>
      </w:r>
    </w:p>
    <w:p>
      <w:r>
        <w:t>关键词搜索：https://www.jiaokey.com/tag/洪宪帝制：袁氏帝梦破灭记  公元1915-1916年.html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