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从骑士精神到恐怖主义  战争和男性气质的变迁</w:t>
      </w:r>
    </w:p>
    <w:p>
      <w:r>
        <w:rPr>
          <w:rFonts w:ascii="宋体" w:hAnsi="宋体" w:eastAsia="宋体"/>
          <w:sz w:val="24"/>
        </w:rPr>
        <w:t>（美）里奥·布劳迪著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从骑士精神到恐怖主义  战争和男性气质的变迁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（美）里奥·布劳迪著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本书出售、求购地址：https://www.jiaokey.com/book/detail/11894414.html</w:t>
      </w:r>
    </w:p>
    <w:p>
      <w:r>
        <w:t>更多相关图书推荐：https://www.jiaokey.com</w:t>
      </w:r>
    </w:p>
    <w:p>
      <w:r>
        <w:t>（美）里奥·布劳迪著 其他作品：https://www.jiaokey.com/tag/（美）里奥·布劳迪著.html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关键词搜索：https://www.jiaokey.com/tag/从骑士精神到恐怖主义  战争和男性气质的变迁.html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