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书名：不当老板就当金领</w:t>
      </w:r>
    </w:p>
    <w:p>
      <w:r>
        <w:t>作者：余晓雷著</w:t>
      </w:r>
    </w:p>
    <w:p>
      <w:r>
        <w:t>出版社：南宁：广西民族出版社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不当老板就当金领 评论地址：https://www.jiaokey.com/book/detail/11894397.html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