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书名：重访清代王爷坟</w:t>
      </w:r>
    </w:p>
    <w:p>
      <w:r>
        <w:t>作者：冯其利，周莎著</w:t>
      </w:r>
    </w:p>
    <w:p>
      <w:r>
        <w:t>出版社：北京：北京燕山出版社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重访清代王爷坟 评论地址：https://www.jiaokey.com/book/detail/11894387.html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