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书名：做人之度  大度尺度风度</w:t>
      </w:r>
    </w:p>
    <w:p>
      <w:r>
        <w:t>作者：金戈主编</w:t>
      </w:r>
    </w:p>
    <w:p>
      <w:r>
        <w:t>出版社：北京:中国物资出版社,2008.01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做人之度  大度尺度风度 评论地址：https://www.jiaokey.com/book/detail/11894365.html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