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IMF救援方案：理论基础、有效性及改革方向研究</w:t>
      </w:r>
    </w:p>
    <w:p>
      <w:r>
        <w:rPr>
          <w:rFonts w:ascii="宋体" w:hAnsi="宋体" w:eastAsia="宋体"/>
          <w:sz w:val="24"/>
        </w:rPr>
        <w:t>陈晓莉著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IMF救援方案：理论基础、有效性及改革方向研究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本书出售、求购地址：https://www.jiaokey.com/book/detail/11894363.html</w:t>
      </w:r>
    </w:p>
    <w:p>
      <w:r>
        <w:t>更多相关图书推荐：https://www.jiaokey.com</w:t>
      </w:r>
    </w:p>
    <w:p>
      <w:r>
        <w:t>陈晓莉著 其他作品：https://www.jiaokey.com/tag/陈晓莉著.html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关键词搜索：https://www.jiaokey.com/tag/IMF救援方案：理论基础、有效性及改革方向研究.html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