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信用与信仰  复制的文明：信用与信仰是如何互相发现价值的</w:t>
      </w:r>
    </w:p>
    <w:p>
      <w:r>
        <w:rPr>
          <w:rFonts w:ascii="宋体" w:hAnsi="宋体" w:eastAsia="宋体"/>
          <w:sz w:val="24"/>
        </w:rPr>
        <w:t>郭生祥著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43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信用与信仰  复制的文明：信用与信仰是如何互相发现价值的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郭生祥著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信用－研究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本书出售、求购地址：https://www.jiaokey.com/book/detail/11894361.html</w:t>
      </w:r>
    </w:p>
    <w:p>
      <w:r>
        <w:t>更多相关图书推荐：https://www.jiaokey.com</w:t>
      </w:r>
    </w:p>
    <w:p>
      <w:r>
        <w:t>郭生祥著 其他作品：https://www.jiaokey.com/tag/郭生祥著.html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关键词搜索：https://www.jiaokey.com/tag/信用－研究.html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