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挑战股市：K线十日通 最新修订版</w:t>
      </w:r>
    </w:p>
    <w:p>
      <w:r>
        <w:rPr>
          <w:rFonts w:ascii="宋体" w:hAnsi="宋体" w:eastAsia="宋体"/>
          <w:sz w:val="24"/>
        </w:rPr>
        <w:t>（美）克利福德·毕士多雷斯著；周茂柏译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4223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9434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4223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挑战股市：K线十日通 最新修订版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（美）克利福德·毕士多雷斯著；周茂柏译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股票-证券交易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本书出售、求购地址：https://www.jiaokey.com/book/detail/11894346.html</w:t>
      </w:r>
    </w:p>
    <w:p>
      <w:r>
        <w:t>更多相关图书推荐：https://www.jiaokey.com</w:t>
      </w:r>
    </w:p>
    <w:p>
      <w:r>
        <w:t>（美）克利福德·毕士多雷斯著；周茂柏译 其他作品：https://www.jiaokey.com/tag/（美）克利福德·毕士多雷斯著；周茂柏译.html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关键词搜索：https://www.jiaokey.com/tag/股票-证券交易.html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