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石榴树上结樱桃  最新修订版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石榴树上结樱桃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本书出售、求购地址：https://www.jiaokey.com/book/detail/11894324.html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关键词搜索：https://www.jiaokey.com/tag/石榴树上结樱桃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