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黑水内幕  私人保安公司如何崛起为世界最强大的军事公司</w:t>
      </w:r>
    </w:p>
    <w:p>
      <w:r>
        <w:rPr>
          <w:rFonts w:ascii="宋体" w:hAnsi="宋体" w:eastAsia="宋体"/>
          <w:sz w:val="24"/>
        </w:rPr>
        <w:t>（美）（The Nation Institute）杰里米·斯卡希尔著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黑水内幕  私人保安公司如何崛起为世界最强大的军事公司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（美）（The Nation Institute）杰里米·斯卡希尔著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本书出售、求购地址：https://www.jiaokey.com/book/detail/11894310.html</w:t>
      </w:r>
    </w:p>
    <w:p>
      <w:r>
        <w:t>更多相关图书推荐：https://www.jiaokey.com</w:t>
      </w:r>
    </w:p>
    <w:p>
      <w:r>
        <w:t>（美）（The Nation Institute）杰里米·斯卡希尔著 其他作品：https://www.jiaokey.com/tag/（美）（The Nation Institute）杰里米·斯卡希尔著.html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关键词搜索：https://www.jiaokey.com/tag/黑水内幕  私人保安公司如何崛起为世界最强大的军事公司.html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