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打造销售精英  美国51万人使用过的销售精英教练手册</w:t>
      </w:r>
    </w:p>
    <w:p>
      <w:r>
        <w:rPr>
          <w:rFonts w:ascii="宋体" w:hAnsi="宋体" w:eastAsia="宋体"/>
          <w:sz w:val="24"/>
        </w:rPr>
        <w:t>史蒂夫·约翰逊（SteveJohnson），亚当·谢维茨（AdamShaivitz）著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打造销售精英  美国51万人使用过的销售精英教练手册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史蒂夫·约翰逊（SteveJohnson），亚当·谢维茨（AdamShaivitz）著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本书出售、求购地址：https://www.jiaokey.com/book/detail/11894304.html</w:t>
      </w:r>
    </w:p>
    <w:p>
      <w:r>
        <w:t>更多相关图书推荐：https://www.jiaokey.com</w:t>
      </w:r>
    </w:p>
    <w:p>
      <w:r>
        <w:t>史蒂夫·约翰逊（SteveJohnson），亚当·谢维茨（AdamShaivitz）著 其他作品：https://www.jiaokey.com/tag/史蒂夫·约翰逊（SteveJohnson），亚当·谢维茨（AdamShaivitz）著.html</w:t>
      </w:r>
    </w:p>
    <w:p>
      <w:r>
        <w:t>北京:企业管理出版社,2007.10 出版图书：https://www.jiaokey.com/tag/北京:企业管理出版社,2007.10.html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