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生老病死的密码  轻松不生病  2</w:t>
      </w:r>
    </w:p>
    <w:p>
      <w:r>
        <w:rPr>
          <w:rFonts w:ascii="宋体" w:hAnsi="宋体" w:eastAsia="宋体"/>
          <w:sz w:val="24"/>
        </w:rPr>
        <w:t>（韩）洪蕙杰，李姜珠著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生老病死的密码  轻松不生病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（韩）洪蕙杰，李姜珠著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本书出售、求购地址：https://www.jiaokey.com/book/detail/11894298.html</w:t>
      </w:r>
    </w:p>
    <w:p>
      <w:r>
        <w:t>更多相关图书推荐：https://www.jiaokey.com</w:t>
      </w:r>
    </w:p>
    <w:p>
      <w:r>
        <w:t>（韩）洪蕙杰，李姜珠著 其他作品：https://www.jiaokey.com/tag/（韩）洪蕙杰，李姜珠著.html</w:t>
      </w:r>
    </w:p>
    <w:p>
      <w:r>
        <w:t>西安:陕西师范大学出版社,2007.11 出版图书：https://www.jiaokey.com/tag/西安:陕西师范大学出版社,2007.11.html</w:t>
      </w:r>
    </w:p>
    <w:p>
      <w:r>
        <w:t>关键词搜索：https://www.jiaokey.com/tag/个人卫生.html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