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不顾诸神：现代印度的奇怪崛起</w:t>
      </w:r>
    </w:p>
    <w:p>
      <w:r>
        <w:rPr>
          <w:rFonts w:ascii="宋体" w:hAnsi="宋体" w:eastAsia="宋体"/>
          <w:sz w:val="24"/>
        </w:rPr>
        <w:t>（英）爱德华·卢斯著；张淑芳译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不顾诸神：现代印度的奇怪崛起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（英）爱德华·卢斯著；张淑芳译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本书出售、求购地址：https://www.jiaokey.com/book/detail/11894290.html</w:t>
      </w:r>
    </w:p>
    <w:p>
      <w:r>
        <w:t>更多相关图书推荐：https://www.jiaokey.com</w:t>
      </w:r>
    </w:p>
    <w:p>
      <w:r>
        <w:t>（英）爱德华·卢斯著；张淑芳译 其他作品：https://www.jiaokey.com/tag/（英）爱德华·卢斯著；张淑芳译.html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关键词搜索：https://www.jiaokey.com/tag/不顾诸神：现代印度的奇怪崛起.html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