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富裕的大众  针对当今消费者营销的七条新规则</w:t>
      </w:r>
    </w:p>
    <w:p>
      <w:r>
        <w:rPr>
          <w:rFonts w:ascii="宋体" w:hAnsi="宋体" w:eastAsia="宋体"/>
          <w:sz w:val="24"/>
        </w:rPr>
        <w:t>（美）保罗·努内斯（Paul Nunes），（美）布赖恩·约翰逊（Brian Johnson）著；蔡荣生译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富裕的大众  针对当今消费者营销的七条新规则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（美）保罗·努内斯（Paul Nunes），（美）布赖恩·约翰逊（Brian Johnson）著；蔡荣生译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本书出售、求购地址：https://www.jiaokey.com/book/detail/11894278.html</w:t>
      </w:r>
    </w:p>
    <w:p>
      <w:r>
        <w:t>更多相关图书推荐：https://www.jiaokey.com</w:t>
      </w:r>
    </w:p>
    <w:p>
      <w:r>
        <w:t>（美）保罗·努内斯（Paul Nunes），（美）布赖恩·约翰逊（Brian Johnson）著；蔡荣生译 其他作品：https://www.jiaokey.com/tag/（美）保罗·努内斯（Paul Nunes），（美）布赖恩·约翰逊（Brian Johnson）著；蔡荣生译.html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关键词搜索：https://www.jiaokey.com/tag/富裕的大众  针对当今消费者营销的七条新规则.html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