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炒汇必读：烛线图的技术应用</w:t>
      </w:r>
    </w:p>
    <w:p>
      <w:r>
        <w:rPr>
          <w:rFonts w:ascii="宋体" w:hAnsi="宋体" w:eastAsia="宋体"/>
          <w:sz w:val="24"/>
        </w:rPr>
        <w:t>周家勋著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4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炒汇必读：烛线图的技术应用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海口:海南出版社,2007.09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外汇市场-基本知识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本书出售、求购地址：https://www.jiaokey.com/book/detail/11894258.html</w:t>
      </w:r>
    </w:p>
    <w:p>
      <w:r>
        <w:t>更多相关图书推荐：https://www.jiaokey.com</w:t>
      </w:r>
    </w:p>
    <w:p>
      <w:r>
        <w:t>周家勋著 其他作品：https://www.jiaokey.com/tag/周家勋著.html</w:t>
      </w:r>
    </w:p>
    <w:p>
      <w:r>
        <w:t>海口:海南出版社,2007.09 出版图书：https://www.jiaokey.com/tag/海口:海南出版社,2007.09.html</w:t>
      </w:r>
    </w:p>
    <w:p>
      <w:r>
        <w:t>关键词搜索：https://www.jiaokey.com/tag/外汇市场-基本知识.html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