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教育部管理类专业主干课程推荐教材  中级财务会计  新修订版</w:t>
      </w:r>
    </w:p>
    <w:p>
      <w:r>
        <w:rPr>
          <w:rFonts w:ascii="宋体" w:hAnsi="宋体" w:eastAsia="宋体"/>
          <w:sz w:val="24"/>
        </w:rPr>
        <w:t>王君彩主编；祁怀锦，王瑞华副主编；王鑫，刘桔，刘彩霞等编写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教育部管理类专业主干课程推荐教材  中级财务会计  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王君彩主编；祁怀锦，王瑞华副主编；王鑫，刘桔，刘彩霞等编写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本书出售、求购地址：https://www.jiaokey.com/book/detail/11894240.html</w:t>
      </w:r>
    </w:p>
    <w:p>
      <w:r>
        <w:t>更多相关图书推荐：https://www.jiaokey.com</w:t>
      </w:r>
    </w:p>
    <w:p>
      <w:r>
        <w:t>王君彩主编；祁怀锦，王瑞华副主编；王鑫，刘桔，刘彩霞等编写 其他作品：https://www.jiaokey.com/tag/王君彩主编；祁怀锦，王瑞华副主编；王鑫，刘桔，刘彩霞等编写.html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关键词搜索：https://www.jiaokey.com/tag/教育部管理类专业主干课程推荐教材  中级财务会计  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