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挑最自然的吃  别让食物杀了你</w:t>
      </w:r>
    </w:p>
    <w:p>
      <w:r>
        <w:rPr>
          <w:rFonts w:ascii="宋体" w:hAnsi="宋体" w:eastAsia="宋体"/>
          <w:sz w:val="24"/>
        </w:rPr>
        <w:t>黄伟德著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挑最自然的吃  别让食物杀了你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食品营养:合理营养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本书出售、求购地址：https://www.jiaokey.com/book/detail/11894233.html</w:t>
      </w:r>
    </w:p>
    <w:p>
      <w:r>
        <w:t>更多相关图书推荐：https://www.jiaokey.com</w:t>
      </w:r>
    </w:p>
    <w:p>
      <w:r>
        <w:t>黄伟德著 其他作品：https://www.jiaokey.com/tag/黄伟德著.html</w:t>
      </w:r>
    </w:p>
    <w:p>
      <w:r>
        <w:t>西安:陕西师范大学出版社,2007.10 出版图书：https://www.jiaokey.com/tag/西安:陕西师范大学出版社,2007.10.html</w:t>
      </w:r>
    </w:p>
    <w:p>
      <w:r>
        <w:t>关键词搜索：https://www.jiaokey.com/tag/食品营养:合理营养.html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