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味至浓时即家乡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味至浓时即家乡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本书出售、求购地址：https://www.jiaokey.com/book/detail/11894221.html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关键词搜索：https://www.jiaokey.com/tag/味至浓时即家乡.html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