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中山舰事件  国共关系史上的秘案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中山舰事件  国共关系史上的秘案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报告文学-中国-传记文学-中国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本书出售、求购地址：https://www.jiaokey.com/book/detail/11894200.html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关键词搜索：https://www.jiaokey.com/tag/报告文学-中国-传记文学-中国.html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