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台湾地区全民健康保险制度研究与借鉴</w:t>
      </w:r>
    </w:p>
    <w:p>
      <w:r>
        <w:rPr>
          <w:rFonts w:ascii="宋体" w:hAnsi="宋体" w:eastAsia="宋体"/>
          <w:sz w:val="24"/>
        </w:rPr>
        <w:t>黎宗剑，王治超，朱铭来主编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台湾地区全民健康保险制度研究与借鉴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黎宗剑，王治超，朱铭来主编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本书出售、求购地址：https://www.jiaokey.com/book/detail/11894162.html</w:t>
      </w:r>
    </w:p>
    <w:p>
      <w:r>
        <w:t>更多相关图书推荐：https://www.jiaokey.com</w:t>
      </w:r>
    </w:p>
    <w:p>
      <w:r>
        <w:t>黎宗剑，王治超，朱铭来主编 其他作品：https://www.jiaokey.com/tag/黎宗剑，王治超，朱铭来主编.html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关键词搜索：https://www.jiaokey.com/tag/台湾地区全民健康保险制度研究与借鉴.html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