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金融业反洗钱国际标准导读  汉英对照版</w:t>
      </w:r>
    </w:p>
    <w:p>
      <w:r>
        <w:rPr>
          <w:rFonts w:ascii="宋体" w:hAnsi="宋体" w:eastAsia="宋体"/>
          <w:sz w:val="24"/>
        </w:rPr>
        <w:t>张建军主编；文善恩副主编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金融业反洗钱国际标准导读  汉英对照版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张建军主编；文善恩副主编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本书出售、求购地址：https://www.jiaokey.com/book/detail/11894159.html</w:t>
      </w:r>
    </w:p>
    <w:p>
      <w:r>
        <w:t>更多相关图书推荐：https://www.jiaokey.com</w:t>
      </w:r>
    </w:p>
    <w:p>
      <w:r>
        <w:t>张建军主编；文善恩副主编 其他作品：https://www.jiaokey.com/tag/张建军主编；文善恩副主编.html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关键词搜索：https://www.jiaokey.com/tag/金融业反洗钱国际标准导读  汉英对照版.html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