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书名：定价全球化  信用科学对自己和全球化的精算</w:t>
      </w:r>
    </w:p>
    <w:p>
      <w:r>
        <w:t>作者：郭生祥著</w:t>
      </w:r>
    </w:p>
    <w:p>
      <w:r>
        <w:t>出版社：北京：东方出版社</w:t>
      </w:r>
    </w:p>
    <w:p>
      <w:r>
        <w:t>出版日期：2007.08</w:t>
      </w:r>
    </w:p>
    <w:p>
      <w:r>
        <w:t>总页数：172</w:t>
      </w:r>
    </w:p>
    <w:p>
      <w:r>
        <w:t>更多请访问教客网: www.jiaokey.com</w:t>
      </w:r>
    </w:p>
    <w:p>
      <w:r>
        <w:t>定价全球化  信用科学对自己和全球化的精算 评论地址：https://www.jiaokey.com/book/detail/11894152.html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